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4BC8" w14:textId="77777777" w:rsidR="00EA0FD5" w:rsidRDefault="00D91433">
      <w:pPr>
        <w:pStyle w:val="Title"/>
        <w:rPr>
          <w:sz w:val="48"/>
          <w:szCs w:val="48"/>
        </w:rPr>
      </w:pPr>
      <w:r w:rsidRPr="00EA0FD5">
        <w:rPr>
          <w:sz w:val="48"/>
          <w:szCs w:val="48"/>
        </w:rPr>
        <w:t xml:space="preserve">Tour de France Grand </w:t>
      </w:r>
      <w:proofErr w:type="spellStart"/>
      <w:r w:rsidRPr="00EA0FD5">
        <w:rPr>
          <w:sz w:val="48"/>
          <w:szCs w:val="48"/>
        </w:rPr>
        <w:t>Départ</w:t>
      </w:r>
      <w:proofErr w:type="spellEnd"/>
      <w:r w:rsidRPr="00EA0FD5">
        <w:rPr>
          <w:sz w:val="48"/>
          <w:szCs w:val="48"/>
        </w:rPr>
        <w:t xml:space="preserve"> 2027</w:t>
      </w:r>
    </w:p>
    <w:p w14:paraId="1CF9A904" w14:textId="1AEB7244" w:rsidR="005A5EBC" w:rsidRPr="00EA0FD5" w:rsidRDefault="007A62C8">
      <w:pPr>
        <w:pStyle w:val="Title"/>
        <w:rPr>
          <w:sz w:val="48"/>
          <w:szCs w:val="48"/>
        </w:rPr>
      </w:pPr>
      <w:r w:rsidRPr="00EA0FD5">
        <w:rPr>
          <w:sz w:val="48"/>
          <w:szCs w:val="48"/>
        </w:rPr>
        <w:t xml:space="preserve">Social Impact Project Lead </w:t>
      </w:r>
    </w:p>
    <w:p w14:paraId="3185CAC7" w14:textId="3E6D26DC" w:rsidR="0041740A" w:rsidRPr="007F0715" w:rsidRDefault="0041740A" w:rsidP="0041740A">
      <w:pPr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  <w:b/>
        </w:rPr>
        <w:t>Contract Type:</w:t>
      </w:r>
      <w:r w:rsidRPr="007F0715">
        <w:rPr>
          <w:rFonts w:asciiTheme="majorHAnsi" w:hAnsiTheme="majorHAnsi" w:cstheme="majorHAnsi"/>
        </w:rPr>
        <w:t xml:space="preserve"> Full time, fixed term until March 2028</w:t>
      </w:r>
      <w:r w:rsidR="007116F5" w:rsidRPr="007F0715">
        <w:rPr>
          <w:rFonts w:asciiTheme="majorHAnsi" w:hAnsiTheme="majorHAnsi" w:cstheme="majorHAnsi"/>
        </w:rPr>
        <w:t>. (</w:t>
      </w:r>
      <w:r w:rsidR="00D43D75" w:rsidRPr="007F0715">
        <w:rPr>
          <w:rFonts w:asciiTheme="majorHAnsi" w:hAnsiTheme="majorHAnsi" w:cstheme="majorHAnsi"/>
        </w:rPr>
        <w:t>Secondment opportunities would be considered)</w:t>
      </w:r>
    </w:p>
    <w:p w14:paraId="51241958" w14:textId="0B2129F0" w:rsidR="0041740A" w:rsidRPr="007F0715" w:rsidRDefault="0041740A" w:rsidP="0041740A">
      <w:pPr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  <w:b/>
        </w:rPr>
        <w:t>Salary:</w:t>
      </w:r>
      <w:r w:rsidRPr="007F0715">
        <w:rPr>
          <w:rFonts w:asciiTheme="majorHAnsi" w:hAnsiTheme="majorHAnsi" w:cstheme="majorHAnsi"/>
        </w:rPr>
        <w:t xml:space="preserve"> </w:t>
      </w:r>
      <w:r w:rsidR="00A06F2D" w:rsidRPr="007F0715">
        <w:rPr>
          <w:rFonts w:asciiTheme="majorHAnsi" w:hAnsiTheme="majorHAnsi" w:cstheme="majorHAnsi"/>
        </w:rPr>
        <w:t>circa £45,000</w:t>
      </w:r>
    </w:p>
    <w:p w14:paraId="4BCFD102" w14:textId="277CFC83" w:rsidR="005A5EBC" w:rsidRDefault="007A62C8">
      <w:pPr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  <w:b/>
        </w:rPr>
        <w:t>Reports to:</w:t>
      </w:r>
      <w:r w:rsidRPr="007F0715">
        <w:rPr>
          <w:rFonts w:asciiTheme="majorHAnsi" w:hAnsiTheme="majorHAnsi" w:cstheme="majorHAnsi"/>
        </w:rPr>
        <w:t xml:space="preserve"> </w:t>
      </w:r>
      <w:r w:rsidR="0041740A" w:rsidRPr="007F0715">
        <w:rPr>
          <w:rFonts w:asciiTheme="majorHAnsi" w:hAnsiTheme="majorHAnsi" w:cstheme="majorHAnsi"/>
        </w:rPr>
        <w:t>CEO</w:t>
      </w:r>
    </w:p>
    <w:p w14:paraId="33A4375A" w14:textId="5C28B871" w:rsidR="008B35EB" w:rsidRDefault="008B35EB">
      <w:pPr>
        <w:rPr>
          <w:rFonts w:asciiTheme="majorHAnsi" w:hAnsiTheme="majorHAnsi" w:cstheme="majorHAnsi"/>
        </w:rPr>
      </w:pPr>
      <w:r w:rsidRPr="00AB12CE">
        <w:rPr>
          <w:rFonts w:asciiTheme="majorHAnsi" w:hAnsiTheme="majorHAnsi" w:cstheme="majorHAnsi"/>
          <w:b/>
          <w:bCs/>
        </w:rPr>
        <w:t>Location:</w:t>
      </w:r>
      <w:r>
        <w:rPr>
          <w:rFonts w:asciiTheme="majorHAnsi" w:hAnsiTheme="majorHAnsi" w:cstheme="majorHAnsi"/>
        </w:rPr>
        <w:t xml:space="preserve"> Sir Chris Hoy Velo</w:t>
      </w:r>
      <w:r w:rsidR="00343FDF">
        <w:rPr>
          <w:rFonts w:asciiTheme="majorHAnsi" w:hAnsiTheme="majorHAnsi" w:cstheme="majorHAnsi"/>
        </w:rPr>
        <w:t>drome, Emirates Arena</w:t>
      </w:r>
      <w:r w:rsidR="005647BC">
        <w:rPr>
          <w:rFonts w:asciiTheme="majorHAnsi" w:hAnsiTheme="majorHAnsi" w:cstheme="majorHAnsi"/>
        </w:rPr>
        <w:t>, Glasgow</w:t>
      </w:r>
      <w:r w:rsidR="00343FDF">
        <w:rPr>
          <w:rFonts w:asciiTheme="majorHAnsi" w:hAnsiTheme="majorHAnsi" w:cstheme="majorHAnsi"/>
        </w:rPr>
        <w:t xml:space="preserve"> with </w:t>
      </w:r>
      <w:r w:rsidR="00EA0FD5">
        <w:rPr>
          <w:rFonts w:asciiTheme="majorHAnsi" w:hAnsiTheme="majorHAnsi" w:cstheme="majorHAnsi"/>
        </w:rPr>
        <w:t>h</w:t>
      </w:r>
      <w:r w:rsidR="00343FDF">
        <w:rPr>
          <w:rFonts w:asciiTheme="majorHAnsi" w:hAnsiTheme="majorHAnsi" w:cstheme="majorHAnsi"/>
        </w:rPr>
        <w:t xml:space="preserve">ybrid </w:t>
      </w:r>
      <w:r w:rsidR="00EA0FD5">
        <w:rPr>
          <w:rFonts w:asciiTheme="majorHAnsi" w:hAnsiTheme="majorHAnsi" w:cstheme="majorHAnsi"/>
        </w:rPr>
        <w:t>w</w:t>
      </w:r>
      <w:r w:rsidR="00343FDF">
        <w:rPr>
          <w:rFonts w:asciiTheme="majorHAnsi" w:hAnsiTheme="majorHAnsi" w:cstheme="majorHAnsi"/>
        </w:rPr>
        <w:t>orking</w:t>
      </w:r>
    </w:p>
    <w:p w14:paraId="46CB9EEA" w14:textId="77777777" w:rsidR="005A5EBC" w:rsidRPr="007F0715" w:rsidRDefault="007A62C8">
      <w:pPr>
        <w:pStyle w:val="Heading1"/>
        <w:rPr>
          <w:rFonts w:cstheme="majorHAnsi"/>
        </w:rPr>
      </w:pPr>
      <w:r w:rsidRPr="007F0715">
        <w:rPr>
          <w:rFonts w:cstheme="majorHAnsi"/>
        </w:rPr>
        <w:t>About the Role</w:t>
      </w:r>
    </w:p>
    <w:p w14:paraId="0C9C5173" w14:textId="194105CC" w:rsidR="005A5EBC" w:rsidRDefault="007A62C8">
      <w:pPr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 xml:space="preserve">In 2027, Scotland will host the prestigious Tour de France Grand </w:t>
      </w:r>
      <w:proofErr w:type="spellStart"/>
      <w:r w:rsidRPr="007F0715">
        <w:rPr>
          <w:rFonts w:asciiTheme="majorHAnsi" w:hAnsiTheme="majorHAnsi" w:cstheme="majorHAnsi"/>
        </w:rPr>
        <w:t>Départ</w:t>
      </w:r>
      <w:proofErr w:type="spellEnd"/>
      <w:r w:rsidRPr="007F0715">
        <w:rPr>
          <w:rFonts w:asciiTheme="majorHAnsi" w:hAnsiTheme="majorHAnsi" w:cstheme="majorHAnsi"/>
        </w:rPr>
        <w:t>, a momentous event with the potential to create lasting social change. We are seeking a talented, experienced, and passionate Social Impact Project Lead to drive the development and delivery of a transformative social impact strategy that leverages cycling to improve lives across Scotland. This role will work closely with internal teams</w:t>
      </w:r>
      <w:r w:rsidR="00997B1D" w:rsidRPr="007F0715">
        <w:rPr>
          <w:rFonts w:asciiTheme="majorHAnsi" w:hAnsiTheme="majorHAnsi" w:cstheme="majorHAnsi"/>
        </w:rPr>
        <w:t xml:space="preserve"> and </w:t>
      </w:r>
      <w:r w:rsidR="0080648B" w:rsidRPr="007F0715">
        <w:rPr>
          <w:rFonts w:asciiTheme="majorHAnsi" w:hAnsiTheme="majorHAnsi" w:cstheme="majorHAnsi"/>
        </w:rPr>
        <w:t>key event partners</w:t>
      </w:r>
      <w:r w:rsidRPr="007F0715">
        <w:rPr>
          <w:rFonts w:asciiTheme="majorHAnsi" w:hAnsiTheme="majorHAnsi" w:cstheme="majorHAnsi"/>
        </w:rPr>
        <w:t xml:space="preserve"> to </w:t>
      </w:r>
      <w:proofErr w:type="spellStart"/>
      <w:r w:rsidR="00F047D2" w:rsidRPr="007F0715">
        <w:rPr>
          <w:rFonts w:asciiTheme="majorHAnsi" w:hAnsiTheme="majorHAnsi" w:cstheme="majorHAnsi"/>
        </w:rPr>
        <w:t>maximi</w:t>
      </w:r>
      <w:r w:rsidR="00FB5764" w:rsidRPr="007F0715">
        <w:rPr>
          <w:rFonts w:asciiTheme="majorHAnsi" w:hAnsiTheme="majorHAnsi" w:cstheme="majorHAnsi"/>
        </w:rPr>
        <w:t>s</w:t>
      </w:r>
      <w:r w:rsidR="00F047D2" w:rsidRPr="007F0715">
        <w:rPr>
          <w:rFonts w:asciiTheme="majorHAnsi" w:hAnsiTheme="majorHAnsi" w:cstheme="majorHAnsi"/>
        </w:rPr>
        <w:t>e</w:t>
      </w:r>
      <w:proofErr w:type="spellEnd"/>
      <w:r w:rsidRPr="007F0715">
        <w:rPr>
          <w:rFonts w:asciiTheme="majorHAnsi" w:hAnsiTheme="majorHAnsi" w:cstheme="majorHAnsi"/>
        </w:rPr>
        <w:t xml:space="preserve"> a coordinated and impactful approach.</w:t>
      </w:r>
    </w:p>
    <w:p w14:paraId="233B6E54" w14:textId="1191B4FB" w:rsidR="00C067CE" w:rsidRPr="00D05FC7" w:rsidRDefault="00080431" w:rsidP="00D05FC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There are three overarching </w:t>
      </w:r>
      <w:r w:rsidR="002F294C">
        <w:rPr>
          <w:rFonts w:asciiTheme="majorHAnsi" w:hAnsiTheme="majorHAnsi" w:cstheme="majorHAnsi"/>
        </w:rPr>
        <w:t>social impact</w:t>
      </w:r>
      <w:r w:rsidR="00F12BAC">
        <w:rPr>
          <w:rFonts w:asciiTheme="majorHAnsi" w:hAnsiTheme="majorHAnsi" w:cstheme="majorHAnsi"/>
        </w:rPr>
        <w:t xml:space="preserve"> outcomes</w:t>
      </w:r>
      <w:r w:rsidR="00E64209">
        <w:rPr>
          <w:rFonts w:asciiTheme="majorHAnsi" w:hAnsiTheme="majorHAnsi" w:cstheme="majorHAnsi"/>
        </w:rPr>
        <w:t xml:space="preserve"> that </w:t>
      </w:r>
      <w:r w:rsidR="006B5BCE">
        <w:rPr>
          <w:rFonts w:asciiTheme="majorHAnsi" w:hAnsiTheme="majorHAnsi" w:cstheme="majorHAnsi"/>
        </w:rPr>
        <w:t>all</w:t>
      </w:r>
      <w:r w:rsidR="00A924A0">
        <w:rPr>
          <w:rFonts w:asciiTheme="majorHAnsi" w:hAnsiTheme="majorHAnsi" w:cstheme="majorHAnsi"/>
        </w:rPr>
        <w:t xml:space="preserve"> U</w:t>
      </w:r>
      <w:r w:rsidR="004D63ED">
        <w:rPr>
          <w:rFonts w:asciiTheme="majorHAnsi" w:hAnsiTheme="majorHAnsi" w:cstheme="majorHAnsi"/>
        </w:rPr>
        <w:t>K</w:t>
      </w:r>
      <w:r w:rsidR="00A924A0">
        <w:rPr>
          <w:rFonts w:asciiTheme="majorHAnsi" w:hAnsiTheme="majorHAnsi" w:cstheme="majorHAnsi"/>
        </w:rPr>
        <w:t xml:space="preserve"> wide</w:t>
      </w:r>
      <w:r w:rsidR="006B5BCE">
        <w:rPr>
          <w:rFonts w:asciiTheme="majorHAnsi" w:hAnsiTheme="majorHAnsi" w:cstheme="majorHAnsi"/>
        </w:rPr>
        <w:t xml:space="preserve"> event partners</w:t>
      </w:r>
      <w:r w:rsidR="00E64209">
        <w:rPr>
          <w:rFonts w:asciiTheme="majorHAnsi" w:hAnsiTheme="majorHAnsi" w:cstheme="majorHAnsi"/>
        </w:rPr>
        <w:t xml:space="preserve"> are collectively looking </w:t>
      </w:r>
      <w:r w:rsidR="005D3A46">
        <w:rPr>
          <w:rFonts w:asciiTheme="majorHAnsi" w:hAnsiTheme="majorHAnsi" w:cstheme="majorHAnsi"/>
        </w:rPr>
        <w:t>to</w:t>
      </w:r>
      <w:r w:rsidR="00E64209">
        <w:rPr>
          <w:rFonts w:asciiTheme="majorHAnsi" w:hAnsiTheme="majorHAnsi" w:cstheme="majorHAnsi"/>
        </w:rPr>
        <w:t xml:space="preserve"> </w:t>
      </w:r>
      <w:r w:rsidR="00F12BAC">
        <w:rPr>
          <w:rFonts w:asciiTheme="majorHAnsi" w:hAnsiTheme="majorHAnsi" w:cstheme="majorHAnsi"/>
        </w:rPr>
        <w:t>contribute to</w:t>
      </w:r>
      <w:r w:rsidR="005D3A46">
        <w:rPr>
          <w:rFonts w:asciiTheme="majorHAnsi" w:hAnsiTheme="majorHAnsi" w:cstheme="majorHAnsi"/>
        </w:rPr>
        <w:t xml:space="preserve"> </w:t>
      </w:r>
      <w:r w:rsidR="00EA0FD5">
        <w:rPr>
          <w:rFonts w:asciiTheme="majorHAnsi" w:hAnsiTheme="majorHAnsi" w:cstheme="majorHAnsi"/>
        </w:rPr>
        <w:t>before</w:t>
      </w:r>
      <w:r w:rsidR="006B711D">
        <w:rPr>
          <w:rFonts w:asciiTheme="majorHAnsi" w:hAnsiTheme="majorHAnsi" w:cstheme="majorHAnsi"/>
        </w:rPr>
        <w:t xml:space="preserve">, during and </w:t>
      </w:r>
      <w:r w:rsidR="007F4C6F">
        <w:rPr>
          <w:rFonts w:asciiTheme="majorHAnsi" w:hAnsiTheme="majorHAnsi" w:cstheme="majorHAnsi"/>
        </w:rPr>
        <w:t>after the</w:t>
      </w:r>
      <w:r w:rsidR="007F4C6F" w:rsidRPr="007F4C6F">
        <w:rPr>
          <w:rFonts w:asciiTheme="majorHAnsi" w:hAnsiTheme="majorHAnsi" w:cstheme="majorHAnsi"/>
        </w:rPr>
        <w:t xml:space="preserve"> </w:t>
      </w:r>
      <w:r w:rsidR="007F4C6F" w:rsidRPr="007F0715">
        <w:rPr>
          <w:rFonts w:asciiTheme="majorHAnsi" w:hAnsiTheme="majorHAnsi" w:cstheme="majorHAnsi"/>
        </w:rPr>
        <w:t xml:space="preserve">Grand </w:t>
      </w:r>
      <w:proofErr w:type="spellStart"/>
      <w:r w:rsidR="007F4C6F" w:rsidRPr="007F0715">
        <w:rPr>
          <w:rFonts w:asciiTheme="majorHAnsi" w:hAnsiTheme="majorHAnsi" w:cstheme="majorHAnsi"/>
        </w:rPr>
        <w:t>Départ</w:t>
      </w:r>
      <w:proofErr w:type="spellEnd"/>
      <w:r w:rsidR="00E64209">
        <w:rPr>
          <w:rFonts w:asciiTheme="majorHAnsi" w:hAnsiTheme="majorHAnsi" w:cstheme="majorHAnsi"/>
        </w:rPr>
        <w:t>.</w:t>
      </w:r>
      <w:r w:rsidR="00D05FC7">
        <w:rPr>
          <w:rFonts w:asciiTheme="majorHAnsi" w:hAnsiTheme="majorHAnsi" w:cstheme="majorHAnsi"/>
        </w:rPr>
        <w:t xml:space="preserve"> These are</w:t>
      </w:r>
      <w:r w:rsidR="00A61A4D">
        <w:rPr>
          <w:rFonts w:asciiTheme="majorHAnsi" w:hAnsiTheme="majorHAnsi" w:cstheme="majorHAnsi"/>
        </w:rPr>
        <w:t xml:space="preserve"> health</w:t>
      </w:r>
      <w:r w:rsidR="003448EC">
        <w:rPr>
          <w:rFonts w:asciiTheme="majorHAnsi" w:hAnsiTheme="majorHAnsi" w:cstheme="majorHAnsi"/>
        </w:rPr>
        <w:t xml:space="preserve"> im</w:t>
      </w:r>
      <w:r w:rsidR="0083314F">
        <w:rPr>
          <w:rFonts w:asciiTheme="majorHAnsi" w:hAnsiTheme="majorHAnsi" w:cstheme="majorHAnsi"/>
        </w:rPr>
        <w:t>provemen</w:t>
      </w:r>
      <w:r w:rsidR="003448EC">
        <w:rPr>
          <w:rFonts w:asciiTheme="majorHAnsi" w:hAnsiTheme="majorHAnsi" w:cstheme="majorHAnsi"/>
        </w:rPr>
        <w:t>t, economic</w:t>
      </w:r>
      <w:r w:rsidR="0083314F">
        <w:rPr>
          <w:rFonts w:asciiTheme="majorHAnsi" w:hAnsiTheme="majorHAnsi" w:cstheme="majorHAnsi"/>
        </w:rPr>
        <w:t xml:space="preserve"> growth</w:t>
      </w:r>
      <w:r w:rsidR="003448EC">
        <w:rPr>
          <w:rFonts w:asciiTheme="majorHAnsi" w:hAnsiTheme="majorHAnsi" w:cstheme="majorHAnsi"/>
        </w:rPr>
        <w:t xml:space="preserve"> </w:t>
      </w:r>
      <w:r w:rsidR="007C1A67">
        <w:rPr>
          <w:rFonts w:asciiTheme="majorHAnsi" w:hAnsiTheme="majorHAnsi" w:cstheme="majorHAnsi"/>
        </w:rPr>
        <w:t xml:space="preserve">and </w:t>
      </w:r>
      <w:r w:rsidR="0083314F">
        <w:rPr>
          <w:rFonts w:asciiTheme="majorHAnsi" w:hAnsiTheme="majorHAnsi" w:cstheme="majorHAnsi"/>
        </w:rPr>
        <w:t>thriving</w:t>
      </w:r>
      <w:r w:rsidR="007C1A67">
        <w:rPr>
          <w:rFonts w:asciiTheme="majorHAnsi" w:hAnsiTheme="majorHAnsi" w:cstheme="majorHAnsi"/>
        </w:rPr>
        <w:t xml:space="preserve"> communit</w:t>
      </w:r>
      <w:r w:rsidR="00E64209">
        <w:rPr>
          <w:rFonts w:asciiTheme="majorHAnsi" w:hAnsiTheme="majorHAnsi" w:cstheme="majorHAnsi"/>
        </w:rPr>
        <w:t>ies.</w:t>
      </w:r>
      <w:r w:rsidR="00D05FC7">
        <w:rPr>
          <w:rFonts w:asciiTheme="majorHAnsi" w:hAnsiTheme="majorHAnsi" w:cstheme="majorHAnsi"/>
        </w:rPr>
        <w:t xml:space="preserve"> </w:t>
      </w:r>
      <w:r w:rsidR="0063015E">
        <w:rPr>
          <w:rFonts w:asciiTheme="majorHAnsi" w:hAnsiTheme="majorHAnsi" w:cstheme="majorHAnsi"/>
        </w:rPr>
        <w:t>This post will w</w:t>
      </w:r>
      <w:r w:rsidR="001046AF">
        <w:rPr>
          <w:rFonts w:asciiTheme="majorHAnsi" w:hAnsiTheme="majorHAnsi" w:cstheme="majorHAnsi"/>
        </w:rPr>
        <w:t xml:space="preserve">ork closely with </w:t>
      </w:r>
      <w:r w:rsidR="00D05FC7">
        <w:rPr>
          <w:rFonts w:asciiTheme="majorHAnsi" w:hAnsiTheme="majorHAnsi" w:cstheme="majorHAnsi"/>
        </w:rPr>
        <w:t xml:space="preserve">British Cycling’s Social Impact team </w:t>
      </w:r>
      <w:r w:rsidR="004055D1">
        <w:rPr>
          <w:rFonts w:asciiTheme="majorHAnsi" w:hAnsiTheme="majorHAnsi" w:cstheme="majorHAnsi"/>
        </w:rPr>
        <w:t xml:space="preserve">to </w:t>
      </w:r>
      <w:r w:rsidR="00AA034F">
        <w:rPr>
          <w:rFonts w:asciiTheme="majorHAnsi" w:hAnsiTheme="majorHAnsi" w:cstheme="majorHAnsi"/>
        </w:rPr>
        <w:t xml:space="preserve">help </w:t>
      </w:r>
      <w:r w:rsidR="004055D1">
        <w:rPr>
          <w:rFonts w:asciiTheme="majorHAnsi" w:hAnsiTheme="majorHAnsi" w:cstheme="majorHAnsi"/>
        </w:rPr>
        <w:t>deliver</w:t>
      </w:r>
      <w:r w:rsidR="00D65D36">
        <w:rPr>
          <w:rFonts w:asciiTheme="majorHAnsi" w:hAnsiTheme="majorHAnsi" w:cstheme="majorHAnsi"/>
        </w:rPr>
        <w:t xml:space="preserve"> </w:t>
      </w:r>
      <w:r w:rsidR="00094620">
        <w:rPr>
          <w:rFonts w:asciiTheme="majorHAnsi" w:hAnsiTheme="majorHAnsi" w:cstheme="majorHAnsi"/>
        </w:rPr>
        <w:t xml:space="preserve">six </w:t>
      </w:r>
      <w:r w:rsidR="004C7CB2">
        <w:rPr>
          <w:rFonts w:asciiTheme="majorHAnsi" w:hAnsiTheme="majorHAnsi" w:cstheme="majorHAnsi"/>
        </w:rPr>
        <w:t>UK</w:t>
      </w:r>
      <w:r w:rsidR="00EA0FD5">
        <w:rPr>
          <w:rFonts w:asciiTheme="majorHAnsi" w:hAnsiTheme="majorHAnsi" w:cstheme="majorHAnsi"/>
        </w:rPr>
        <w:t>-</w:t>
      </w:r>
      <w:r w:rsidR="004C7CB2">
        <w:rPr>
          <w:rFonts w:asciiTheme="majorHAnsi" w:hAnsiTheme="majorHAnsi" w:cstheme="majorHAnsi"/>
        </w:rPr>
        <w:t>wide</w:t>
      </w:r>
      <w:r w:rsidR="00094620">
        <w:rPr>
          <w:rFonts w:asciiTheme="majorHAnsi" w:hAnsiTheme="majorHAnsi" w:cstheme="majorHAnsi"/>
        </w:rPr>
        <w:t xml:space="preserve"> </w:t>
      </w:r>
      <w:proofErr w:type="spellStart"/>
      <w:r w:rsidR="00094620">
        <w:rPr>
          <w:rFonts w:asciiTheme="majorHAnsi" w:hAnsiTheme="majorHAnsi" w:cstheme="majorHAnsi"/>
        </w:rPr>
        <w:t>programmes</w:t>
      </w:r>
      <w:proofErr w:type="spellEnd"/>
      <w:r w:rsidR="00EA0FD5">
        <w:rPr>
          <w:rFonts w:asciiTheme="majorHAnsi" w:hAnsiTheme="majorHAnsi" w:cstheme="majorHAnsi"/>
        </w:rPr>
        <w:t>,</w:t>
      </w:r>
      <w:r w:rsidR="00094620">
        <w:rPr>
          <w:rFonts w:asciiTheme="majorHAnsi" w:hAnsiTheme="majorHAnsi" w:cstheme="majorHAnsi"/>
        </w:rPr>
        <w:t xml:space="preserve"> </w:t>
      </w:r>
      <w:r w:rsidR="00D97546">
        <w:rPr>
          <w:rFonts w:asciiTheme="majorHAnsi" w:hAnsiTheme="majorHAnsi" w:cstheme="majorHAnsi"/>
        </w:rPr>
        <w:t>along with</w:t>
      </w:r>
      <w:r w:rsidR="00094620">
        <w:rPr>
          <w:rFonts w:asciiTheme="majorHAnsi" w:hAnsiTheme="majorHAnsi" w:cstheme="majorHAnsi"/>
        </w:rPr>
        <w:t xml:space="preserve"> the </w:t>
      </w:r>
      <w:r w:rsidR="00BE6DB1">
        <w:rPr>
          <w:rFonts w:asciiTheme="majorHAnsi" w:hAnsiTheme="majorHAnsi" w:cstheme="majorHAnsi"/>
        </w:rPr>
        <w:t>opportunity for</w:t>
      </w:r>
      <w:r w:rsidR="004C7CB2">
        <w:rPr>
          <w:rFonts w:asciiTheme="majorHAnsi" w:hAnsiTheme="majorHAnsi" w:cstheme="majorHAnsi"/>
        </w:rPr>
        <w:t xml:space="preserve"> Scottish</w:t>
      </w:r>
      <w:r w:rsidR="001046AF">
        <w:rPr>
          <w:rFonts w:asciiTheme="majorHAnsi" w:hAnsiTheme="majorHAnsi" w:cstheme="majorHAnsi"/>
        </w:rPr>
        <w:t xml:space="preserve"> </w:t>
      </w:r>
      <w:r w:rsidR="00D97546">
        <w:rPr>
          <w:rFonts w:asciiTheme="majorHAnsi" w:hAnsiTheme="majorHAnsi" w:cstheme="majorHAnsi"/>
        </w:rPr>
        <w:t>initiatives</w:t>
      </w:r>
      <w:r w:rsidR="004055D1">
        <w:rPr>
          <w:rFonts w:asciiTheme="majorHAnsi" w:hAnsiTheme="majorHAnsi" w:cstheme="majorHAnsi"/>
        </w:rPr>
        <w:t xml:space="preserve">. </w:t>
      </w:r>
      <w:r w:rsidR="00FF12ED">
        <w:rPr>
          <w:rFonts w:asciiTheme="majorHAnsi" w:hAnsiTheme="majorHAnsi" w:cstheme="majorHAnsi"/>
        </w:rPr>
        <w:t>Some potential examples of these projects are</w:t>
      </w:r>
      <w:r w:rsidR="00562C0B">
        <w:rPr>
          <w:rFonts w:asciiTheme="majorHAnsi" w:hAnsiTheme="majorHAnsi" w:cstheme="majorHAnsi"/>
        </w:rPr>
        <w:t xml:space="preserve"> a</w:t>
      </w:r>
      <w:r w:rsidR="00E01E25">
        <w:rPr>
          <w:rFonts w:asciiTheme="majorHAnsi" w:hAnsiTheme="majorHAnsi" w:cstheme="majorHAnsi"/>
        </w:rPr>
        <w:t xml:space="preserve"> </w:t>
      </w:r>
      <w:r w:rsidR="00562C0B">
        <w:rPr>
          <w:rFonts w:asciiTheme="majorHAnsi" w:hAnsiTheme="majorHAnsi" w:cstheme="majorHAnsi"/>
        </w:rPr>
        <w:t>girls</w:t>
      </w:r>
      <w:r w:rsidR="00E01E25">
        <w:rPr>
          <w:rFonts w:asciiTheme="majorHAnsi" w:hAnsiTheme="majorHAnsi" w:cstheme="majorHAnsi"/>
        </w:rPr>
        <w:t xml:space="preserve"> cycling </w:t>
      </w:r>
      <w:r w:rsidR="00236D6D">
        <w:rPr>
          <w:rFonts w:asciiTheme="majorHAnsi" w:hAnsiTheme="majorHAnsi" w:cstheme="majorHAnsi"/>
        </w:rPr>
        <w:t>participation</w:t>
      </w:r>
      <w:r w:rsidR="00EA0FD5">
        <w:rPr>
          <w:rFonts w:asciiTheme="majorHAnsi" w:hAnsiTheme="majorHAnsi" w:cstheme="majorHAnsi"/>
        </w:rPr>
        <w:t xml:space="preserve"> </w:t>
      </w:r>
      <w:proofErr w:type="spellStart"/>
      <w:r w:rsidR="00EA0FD5">
        <w:rPr>
          <w:rFonts w:asciiTheme="majorHAnsi" w:hAnsiTheme="majorHAnsi" w:cstheme="majorHAnsi"/>
        </w:rPr>
        <w:t>programme</w:t>
      </w:r>
      <w:proofErr w:type="spellEnd"/>
      <w:r w:rsidR="00236D6D">
        <w:rPr>
          <w:rFonts w:asciiTheme="majorHAnsi" w:hAnsiTheme="majorHAnsi" w:cstheme="majorHAnsi"/>
        </w:rPr>
        <w:t xml:space="preserve">, </w:t>
      </w:r>
      <w:r w:rsidR="00C007AA">
        <w:rPr>
          <w:rFonts w:asciiTheme="majorHAnsi" w:hAnsiTheme="majorHAnsi" w:cstheme="majorHAnsi"/>
        </w:rPr>
        <w:t xml:space="preserve">school </w:t>
      </w:r>
      <w:r w:rsidR="003C0BDA">
        <w:rPr>
          <w:rFonts w:asciiTheme="majorHAnsi" w:hAnsiTheme="majorHAnsi" w:cstheme="majorHAnsi"/>
        </w:rPr>
        <w:t>engagement</w:t>
      </w:r>
      <w:r w:rsidR="00C007AA">
        <w:rPr>
          <w:rFonts w:asciiTheme="majorHAnsi" w:hAnsiTheme="majorHAnsi" w:cstheme="majorHAnsi"/>
        </w:rPr>
        <w:t xml:space="preserve">, </w:t>
      </w:r>
      <w:r w:rsidR="003C0BDA">
        <w:rPr>
          <w:rFonts w:asciiTheme="majorHAnsi" w:hAnsiTheme="majorHAnsi" w:cstheme="majorHAnsi"/>
        </w:rPr>
        <w:t>employability</w:t>
      </w:r>
      <w:r w:rsidR="00EA0FD5">
        <w:rPr>
          <w:rFonts w:asciiTheme="majorHAnsi" w:hAnsiTheme="majorHAnsi" w:cstheme="majorHAnsi"/>
        </w:rPr>
        <w:t xml:space="preserve">,  and </w:t>
      </w:r>
      <w:r w:rsidR="003C0BDA">
        <w:rPr>
          <w:rFonts w:asciiTheme="majorHAnsi" w:hAnsiTheme="majorHAnsi" w:cstheme="majorHAnsi"/>
        </w:rPr>
        <w:t xml:space="preserve">arts </w:t>
      </w:r>
      <w:r w:rsidR="00EA0FD5">
        <w:rPr>
          <w:rFonts w:asciiTheme="majorHAnsi" w:hAnsiTheme="majorHAnsi" w:cstheme="majorHAnsi"/>
        </w:rPr>
        <w:t xml:space="preserve">&amp; </w:t>
      </w:r>
      <w:r w:rsidR="003C0BDA">
        <w:rPr>
          <w:rFonts w:asciiTheme="majorHAnsi" w:hAnsiTheme="majorHAnsi" w:cstheme="majorHAnsi"/>
        </w:rPr>
        <w:t>cultur</w:t>
      </w:r>
      <w:r w:rsidR="00C400FB">
        <w:rPr>
          <w:rFonts w:asciiTheme="majorHAnsi" w:hAnsiTheme="majorHAnsi" w:cstheme="majorHAnsi"/>
        </w:rPr>
        <w:t xml:space="preserve">al </w:t>
      </w:r>
      <w:r w:rsidR="00EA0FD5">
        <w:rPr>
          <w:rFonts w:asciiTheme="majorHAnsi" w:hAnsiTheme="majorHAnsi" w:cstheme="majorHAnsi"/>
        </w:rPr>
        <w:t xml:space="preserve">initiatives. </w:t>
      </w:r>
      <w:r w:rsidR="00C400FB">
        <w:rPr>
          <w:rFonts w:asciiTheme="majorHAnsi" w:hAnsiTheme="majorHAnsi" w:cstheme="majorHAnsi"/>
        </w:rPr>
        <w:t xml:space="preserve"> </w:t>
      </w:r>
    </w:p>
    <w:p w14:paraId="63ED6578" w14:textId="77777777" w:rsidR="005A5EBC" w:rsidRPr="007F0715" w:rsidRDefault="007A62C8">
      <w:pPr>
        <w:pStyle w:val="Heading1"/>
        <w:rPr>
          <w:rFonts w:cstheme="majorHAnsi"/>
        </w:rPr>
      </w:pPr>
      <w:r w:rsidRPr="007F0715">
        <w:rPr>
          <w:rFonts w:cstheme="majorHAnsi"/>
        </w:rPr>
        <w:t>Key Responsibilities</w:t>
      </w:r>
    </w:p>
    <w:p w14:paraId="255A8B61" w14:textId="77777777" w:rsidR="005A5EBC" w:rsidRPr="007F0715" w:rsidRDefault="007A62C8">
      <w:pPr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>Strategy &amp; Programme Development</w:t>
      </w:r>
    </w:p>
    <w:p w14:paraId="1DA1D977" w14:textId="20162802" w:rsidR="005A5EBC" w:rsidRPr="007F0715" w:rsidRDefault="007A62C8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>Lead</w:t>
      </w:r>
      <w:r w:rsidR="003D22D4" w:rsidRPr="007F0715">
        <w:rPr>
          <w:rFonts w:asciiTheme="majorHAnsi" w:hAnsiTheme="majorHAnsi" w:cstheme="majorHAnsi"/>
        </w:rPr>
        <w:t xml:space="preserve"> on</w:t>
      </w:r>
      <w:r w:rsidRPr="007F0715">
        <w:rPr>
          <w:rFonts w:asciiTheme="majorHAnsi" w:hAnsiTheme="majorHAnsi" w:cstheme="majorHAnsi"/>
        </w:rPr>
        <w:t xml:space="preserve"> the development</w:t>
      </w:r>
      <w:r w:rsidR="003D22D4" w:rsidRPr="007F0715">
        <w:rPr>
          <w:rFonts w:asciiTheme="majorHAnsi" w:hAnsiTheme="majorHAnsi" w:cstheme="majorHAnsi"/>
        </w:rPr>
        <w:t xml:space="preserve"> </w:t>
      </w:r>
      <w:r w:rsidRPr="007F0715">
        <w:rPr>
          <w:rFonts w:asciiTheme="majorHAnsi" w:hAnsiTheme="majorHAnsi" w:cstheme="majorHAnsi"/>
        </w:rPr>
        <w:t xml:space="preserve">and implementation of social impact products, </w:t>
      </w:r>
      <w:proofErr w:type="spellStart"/>
      <w:r w:rsidRPr="007F0715">
        <w:rPr>
          <w:rFonts w:asciiTheme="majorHAnsi" w:hAnsiTheme="majorHAnsi" w:cstheme="majorHAnsi"/>
        </w:rPr>
        <w:t>programmes</w:t>
      </w:r>
      <w:proofErr w:type="spellEnd"/>
      <w:r w:rsidRPr="007F0715">
        <w:rPr>
          <w:rFonts w:asciiTheme="majorHAnsi" w:hAnsiTheme="majorHAnsi" w:cstheme="majorHAnsi"/>
        </w:rPr>
        <w:t>, and initiatives.</w:t>
      </w:r>
    </w:p>
    <w:p w14:paraId="652059CF" w14:textId="46894D36" w:rsidR="005A5EBC" w:rsidRPr="007F0715" w:rsidRDefault="007A62C8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>Align all activities with the overarching</w:t>
      </w:r>
      <w:r w:rsidR="00EE7FDC" w:rsidRPr="007F0715">
        <w:rPr>
          <w:rFonts w:asciiTheme="majorHAnsi" w:hAnsiTheme="majorHAnsi" w:cstheme="majorHAnsi"/>
        </w:rPr>
        <w:t xml:space="preserve"> </w:t>
      </w:r>
      <w:proofErr w:type="spellStart"/>
      <w:r w:rsidR="004979CD" w:rsidRPr="007F0715">
        <w:rPr>
          <w:rFonts w:asciiTheme="majorHAnsi" w:hAnsiTheme="majorHAnsi" w:cstheme="majorHAnsi"/>
        </w:rPr>
        <w:t>TdF</w:t>
      </w:r>
      <w:proofErr w:type="spellEnd"/>
      <w:r w:rsidRPr="007F0715">
        <w:rPr>
          <w:rFonts w:asciiTheme="majorHAnsi" w:hAnsiTheme="majorHAnsi" w:cstheme="majorHAnsi"/>
        </w:rPr>
        <w:t xml:space="preserve"> social impact framework</w:t>
      </w:r>
      <w:r w:rsidR="00C05F9C" w:rsidRPr="007F0715">
        <w:rPr>
          <w:rFonts w:asciiTheme="majorHAnsi" w:hAnsiTheme="majorHAnsi" w:cstheme="majorHAnsi"/>
        </w:rPr>
        <w:t xml:space="preserve">, </w:t>
      </w:r>
      <w:r w:rsidR="00CE3E0C" w:rsidRPr="007F0715">
        <w:rPr>
          <w:rFonts w:asciiTheme="majorHAnsi" w:hAnsiTheme="majorHAnsi" w:cstheme="majorHAnsi"/>
        </w:rPr>
        <w:t xml:space="preserve">Scottish Government </w:t>
      </w:r>
      <w:r w:rsidR="00D5073E" w:rsidRPr="007F0715">
        <w:rPr>
          <w:rFonts w:asciiTheme="majorHAnsi" w:hAnsiTheme="majorHAnsi" w:cstheme="majorHAnsi"/>
        </w:rPr>
        <w:t>priorities and aspirations for the development of cycling in Scotland</w:t>
      </w:r>
      <w:r w:rsidR="00A71D11" w:rsidRPr="007F0715">
        <w:rPr>
          <w:rFonts w:asciiTheme="majorHAnsi" w:hAnsiTheme="majorHAnsi" w:cstheme="majorHAnsi"/>
        </w:rPr>
        <w:t>.</w:t>
      </w:r>
    </w:p>
    <w:p w14:paraId="25224127" w14:textId="40379B66" w:rsidR="005A5EBC" w:rsidRPr="007F0715" w:rsidRDefault="007A62C8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>Use data and insights to inform decision-making and refine delivery models.</w:t>
      </w:r>
    </w:p>
    <w:p w14:paraId="2E2A3EAD" w14:textId="77777777" w:rsidR="005A5EBC" w:rsidRPr="007F0715" w:rsidRDefault="007A62C8">
      <w:pPr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>Partnerships &amp; Stakeholder Engagement</w:t>
      </w:r>
    </w:p>
    <w:p w14:paraId="25B32D98" w14:textId="4185191A" w:rsidR="005A5EBC" w:rsidRPr="007F0715" w:rsidRDefault="007A62C8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>Build and maintain strong relationships with</w:t>
      </w:r>
      <w:r w:rsidR="0038240A" w:rsidRPr="007F0715">
        <w:rPr>
          <w:rFonts w:asciiTheme="majorHAnsi" w:hAnsiTheme="majorHAnsi" w:cstheme="majorHAnsi"/>
        </w:rPr>
        <w:t xml:space="preserve"> </w:t>
      </w:r>
      <w:proofErr w:type="spellStart"/>
      <w:r w:rsidR="00697299" w:rsidRPr="007F0715">
        <w:rPr>
          <w:rFonts w:asciiTheme="majorHAnsi" w:hAnsiTheme="majorHAnsi" w:cstheme="majorHAnsi"/>
        </w:rPr>
        <w:t>TdF</w:t>
      </w:r>
      <w:proofErr w:type="spellEnd"/>
      <w:r w:rsidR="00697299" w:rsidRPr="007F0715">
        <w:rPr>
          <w:rFonts w:asciiTheme="majorHAnsi" w:hAnsiTheme="majorHAnsi" w:cstheme="majorHAnsi"/>
        </w:rPr>
        <w:t xml:space="preserve"> event partners </w:t>
      </w:r>
      <w:r w:rsidR="0027016D" w:rsidRPr="007F0715">
        <w:rPr>
          <w:rFonts w:asciiTheme="majorHAnsi" w:hAnsiTheme="majorHAnsi" w:cstheme="majorHAnsi"/>
        </w:rPr>
        <w:t>such as</w:t>
      </w:r>
      <w:r w:rsidR="00697299" w:rsidRPr="007F0715">
        <w:rPr>
          <w:rFonts w:asciiTheme="majorHAnsi" w:hAnsiTheme="majorHAnsi" w:cstheme="majorHAnsi"/>
        </w:rPr>
        <w:t xml:space="preserve"> Scottish Government,</w:t>
      </w:r>
      <w:r w:rsidR="00FF1EDB" w:rsidRPr="007F0715">
        <w:rPr>
          <w:rFonts w:asciiTheme="majorHAnsi" w:hAnsiTheme="majorHAnsi" w:cstheme="majorHAnsi"/>
        </w:rPr>
        <w:t xml:space="preserve"> British Cycling</w:t>
      </w:r>
      <w:r w:rsidR="00E93835" w:rsidRPr="007F0715">
        <w:rPr>
          <w:rFonts w:asciiTheme="majorHAnsi" w:hAnsiTheme="majorHAnsi" w:cstheme="majorHAnsi"/>
        </w:rPr>
        <w:t>,</w:t>
      </w:r>
      <w:r w:rsidRPr="007F0715">
        <w:rPr>
          <w:rFonts w:asciiTheme="majorHAnsi" w:hAnsiTheme="majorHAnsi" w:cstheme="majorHAnsi"/>
        </w:rPr>
        <w:t xml:space="preserve"> local authorities</w:t>
      </w:r>
      <w:r w:rsidR="0027016D" w:rsidRPr="007F0715">
        <w:rPr>
          <w:rFonts w:asciiTheme="majorHAnsi" w:hAnsiTheme="majorHAnsi" w:cstheme="majorHAnsi"/>
        </w:rPr>
        <w:t xml:space="preserve"> and</w:t>
      </w:r>
      <w:r w:rsidRPr="007F0715">
        <w:rPr>
          <w:rFonts w:asciiTheme="majorHAnsi" w:hAnsiTheme="majorHAnsi" w:cstheme="majorHAnsi"/>
        </w:rPr>
        <w:t xml:space="preserve"> </w:t>
      </w:r>
      <w:r w:rsidR="00E93835" w:rsidRPr="007F0715">
        <w:rPr>
          <w:rFonts w:asciiTheme="majorHAnsi" w:hAnsiTheme="majorHAnsi" w:cstheme="majorHAnsi"/>
        </w:rPr>
        <w:t xml:space="preserve">other public </w:t>
      </w:r>
      <w:r w:rsidR="00366C51" w:rsidRPr="007F0715">
        <w:rPr>
          <w:rFonts w:asciiTheme="majorHAnsi" w:hAnsiTheme="majorHAnsi" w:cstheme="majorHAnsi"/>
        </w:rPr>
        <w:t>agencies.</w:t>
      </w:r>
    </w:p>
    <w:p w14:paraId="65E8E347" w14:textId="48F580C2" w:rsidR="005A5EBC" w:rsidRPr="007F0715" w:rsidRDefault="007A62C8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lastRenderedPageBreak/>
        <w:t xml:space="preserve">Lead </w:t>
      </w:r>
      <w:r w:rsidR="00E83D21" w:rsidRPr="007F0715">
        <w:rPr>
          <w:rFonts w:asciiTheme="majorHAnsi" w:hAnsiTheme="majorHAnsi" w:cstheme="majorHAnsi"/>
        </w:rPr>
        <w:t xml:space="preserve">on the </w:t>
      </w:r>
      <w:r w:rsidRPr="007F0715">
        <w:rPr>
          <w:rFonts w:asciiTheme="majorHAnsi" w:hAnsiTheme="majorHAnsi" w:cstheme="majorHAnsi"/>
        </w:rPr>
        <w:t xml:space="preserve">social </w:t>
      </w:r>
      <w:proofErr w:type="gramStart"/>
      <w:r w:rsidRPr="007F0715">
        <w:rPr>
          <w:rFonts w:asciiTheme="majorHAnsi" w:hAnsiTheme="majorHAnsi" w:cstheme="majorHAnsi"/>
        </w:rPr>
        <w:t>impact</w:t>
      </w:r>
      <w:proofErr w:type="gramEnd"/>
      <w:r w:rsidRPr="007F0715">
        <w:rPr>
          <w:rFonts w:asciiTheme="majorHAnsi" w:hAnsiTheme="majorHAnsi" w:cstheme="majorHAnsi"/>
        </w:rPr>
        <w:t xml:space="preserve"> partnerships.</w:t>
      </w:r>
    </w:p>
    <w:p w14:paraId="32640A70" w14:textId="3D5A918B" w:rsidR="005A5EBC" w:rsidRPr="007F0715" w:rsidRDefault="007A62C8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 xml:space="preserve">Collaborate across internal teams to embed social impact principles throughout the </w:t>
      </w:r>
      <w:proofErr w:type="spellStart"/>
      <w:r w:rsidRPr="007F0715">
        <w:rPr>
          <w:rFonts w:asciiTheme="majorHAnsi" w:hAnsiTheme="majorHAnsi" w:cstheme="majorHAnsi"/>
        </w:rPr>
        <w:t>organisation</w:t>
      </w:r>
      <w:proofErr w:type="spellEnd"/>
      <w:r w:rsidRPr="007F0715">
        <w:rPr>
          <w:rFonts w:asciiTheme="majorHAnsi" w:hAnsiTheme="majorHAnsi" w:cstheme="majorHAnsi"/>
        </w:rPr>
        <w:t>.</w:t>
      </w:r>
    </w:p>
    <w:p w14:paraId="538537A0" w14:textId="77777777" w:rsidR="00083F4B" w:rsidRPr="007F0715" w:rsidRDefault="00083F4B" w:rsidP="00083F4B">
      <w:pPr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>Project &amp; Team Management</w:t>
      </w:r>
    </w:p>
    <w:p w14:paraId="38B3D974" w14:textId="2D0B12A9" w:rsidR="00083F4B" w:rsidRPr="007F0715" w:rsidRDefault="00083F4B" w:rsidP="00083F4B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>Develop detailed project plans with realistic timelines.</w:t>
      </w:r>
    </w:p>
    <w:p w14:paraId="66AA194B" w14:textId="16367D2B" w:rsidR="00083F4B" w:rsidRPr="007F0715" w:rsidRDefault="00083F4B" w:rsidP="00083F4B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 xml:space="preserve">Monitor and manage </w:t>
      </w:r>
      <w:proofErr w:type="spellStart"/>
      <w:r w:rsidRPr="007F0715">
        <w:rPr>
          <w:rFonts w:asciiTheme="majorHAnsi" w:hAnsiTheme="majorHAnsi" w:cstheme="majorHAnsi"/>
        </w:rPr>
        <w:t>programme</w:t>
      </w:r>
      <w:proofErr w:type="spellEnd"/>
      <w:r w:rsidRPr="007F0715">
        <w:rPr>
          <w:rFonts w:asciiTheme="majorHAnsi" w:hAnsiTheme="majorHAnsi" w:cstheme="majorHAnsi"/>
        </w:rPr>
        <w:t xml:space="preserve"> budgets.</w:t>
      </w:r>
    </w:p>
    <w:p w14:paraId="20553846" w14:textId="3DDDF1B6" w:rsidR="002D0ABE" w:rsidRPr="002D0ABE" w:rsidRDefault="00083F4B" w:rsidP="002D0ABE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>Lead and develop a smal</w:t>
      </w:r>
      <w:r w:rsidR="00150926">
        <w:rPr>
          <w:rFonts w:asciiTheme="majorHAnsi" w:hAnsiTheme="majorHAnsi" w:cstheme="majorHAnsi"/>
        </w:rPr>
        <w:t xml:space="preserve">l </w:t>
      </w:r>
      <w:r w:rsidR="00A31FB2">
        <w:rPr>
          <w:rFonts w:asciiTheme="majorHAnsi" w:hAnsiTheme="majorHAnsi" w:cstheme="majorHAnsi"/>
        </w:rPr>
        <w:t>staff team.</w:t>
      </w:r>
    </w:p>
    <w:p w14:paraId="59418CE4" w14:textId="1F21FD59" w:rsidR="00083F4B" w:rsidRPr="002D1321" w:rsidRDefault="00667B6C" w:rsidP="002D1321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Maximize</w:t>
      </w:r>
      <w:r w:rsidR="00C122F4">
        <w:rPr>
          <w:rFonts w:asciiTheme="majorHAnsi" w:hAnsiTheme="majorHAnsi" w:cstheme="majorHAnsi"/>
        </w:rPr>
        <w:t xml:space="preserve"> the impact of the </w:t>
      </w:r>
      <w:r w:rsidR="00AD4C38">
        <w:rPr>
          <w:rFonts w:asciiTheme="majorHAnsi" w:hAnsiTheme="majorHAnsi" w:cstheme="majorHAnsi"/>
        </w:rPr>
        <w:t>operational budget</w:t>
      </w:r>
      <w:r>
        <w:rPr>
          <w:rFonts w:asciiTheme="majorHAnsi" w:hAnsiTheme="majorHAnsi" w:cstheme="majorHAnsi"/>
        </w:rPr>
        <w:t xml:space="preserve"> by adopting a</w:t>
      </w:r>
      <w:r w:rsidR="005A75D2">
        <w:rPr>
          <w:rFonts w:asciiTheme="majorHAnsi" w:hAnsiTheme="majorHAnsi" w:cstheme="majorHAnsi"/>
        </w:rPr>
        <w:t xml:space="preserve"> seed funding</w:t>
      </w:r>
      <w:r>
        <w:rPr>
          <w:rFonts w:asciiTheme="majorHAnsi" w:hAnsiTheme="majorHAnsi" w:cstheme="majorHAnsi"/>
        </w:rPr>
        <w:t xml:space="preserve"> approach</w:t>
      </w:r>
      <w:r w:rsidR="005A75D2">
        <w:rPr>
          <w:rFonts w:asciiTheme="majorHAnsi" w:hAnsiTheme="majorHAnsi" w:cstheme="majorHAnsi"/>
        </w:rPr>
        <w:t xml:space="preserve"> to unlock other </w:t>
      </w:r>
      <w:proofErr w:type="gramStart"/>
      <w:r w:rsidR="005A75D2">
        <w:rPr>
          <w:rFonts w:asciiTheme="majorHAnsi" w:hAnsiTheme="majorHAnsi" w:cstheme="majorHAnsi"/>
        </w:rPr>
        <w:t>investment</w:t>
      </w:r>
      <w:proofErr w:type="gramEnd"/>
      <w:r w:rsidR="002D1321">
        <w:rPr>
          <w:rFonts w:asciiTheme="majorHAnsi" w:hAnsiTheme="majorHAnsi" w:cstheme="majorHAnsi"/>
        </w:rPr>
        <w:t>.</w:t>
      </w:r>
    </w:p>
    <w:p w14:paraId="42F136E4" w14:textId="4EF64854" w:rsidR="005A5EBC" w:rsidRPr="007F0715" w:rsidRDefault="007A62C8">
      <w:pPr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>Impact &amp; Evaluation</w:t>
      </w:r>
    </w:p>
    <w:p w14:paraId="3AD39841" w14:textId="1332AF37" w:rsidR="005A5EBC" w:rsidRPr="007F0715" w:rsidRDefault="007A62C8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 xml:space="preserve">Ensure robust evaluation is embedded in all </w:t>
      </w:r>
      <w:proofErr w:type="spellStart"/>
      <w:r w:rsidRPr="007F0715">
        <w:rPr>
          <w:rFonts w:asciiTheme="majorHAnsi" w:hAnsiTheme="majorHAnsi" w:cstheme="majorHAnsi"/>
        </w:rPr>
        <w:t>programmes</w:t>
      </w:r>
      <w:proofErr w:type="spellEnd"/>
      <w:r w:rsidRPr="007F0715">
        <w:rPr>
          <w:rFonts w:asciiTheme="majorHAnsi" w:hAnsiTheme="majorHAnsi" w:cstheme="majorHAnsi"/>
        </w:rPr>
        <w:t>.</w:t>
      </w:r>
    </w:p>
    <w:p w14:paraId="6284BDC4" w14:textId="1ED9F305" w:rsidR="005A5EBC" w:rsidRPr="007F0715" w:rsidRDefault="007A62C8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>Produce compelling impact reports in collaboration with internal teams</w:t>
      </w:r>
      <w:r w:rsidR="00CC2A93" w:rsidRPr="007F0715">
        <w:rPr>
          <w:rFonts w:asciiTheme="majorHAnsi" w:hAnsiTheme="majorHAnsi" w:cstheme="majorHAnsi"/>
        </w:rPr>
        <w:t xml:space="preserve"> &amp; partners</w:t>
      </w:r>
      <w:r w:rsidRPr="007F0715">
        <w:rPr>
          <w:rFonts w:asciiTheme="majorHAnsi" w:hAnsiTheme="majorHAnsi" w:cstheme="majorHAnsi"/>
        </w:rPr>
        <w:t>.</w:t>
      </w:r>
    </w:p>
    <w:p w14:paraId="19710556" w14:textId="5F0C0477" w:rsidR="005A5EBC" w:rsidRPr="007F0715" w:rsidRDefault="007A62C8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>Develop sustainable delivery models for long-term success.</w:t>
      </w:r>
    </w:p>
    <w:p w14:paraId="1FE674C2" w14:textId="77777777" w:rsidR="005A5EBC" w:rsidRPr="007F0715" w:rsidRDefault="007A62C8">
      <w:pPr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>Communications &amp; Storytelling</w:t>
      </w:r>
    </w:p>
    <w:p w14:paraId="6719F903" w14:textId="47B4EC8B" w:rsidR="005A5EBC" w:rsidRPr="007F0715" w:rsidRDefault="007A62C8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 xml:space="preserve">Work with marketing and communications teams to create engaging content </w:t>
      </w:r>
      <w:r w:rsidR="00320801">
        <w:rPr>
          <w:rFonts w:asciiTheme="majorHAnsi" w:hAnsiTheme="majorHAnsi" w:cstheme="majorHAnsi"/>
        </w:rPr>
        <w:t xml:space="preserve">and </w:t>
      </w:r>
      <w:r w:rsidR="007B19A5">
        <w:rPr>
          <w:rFonts w:asciiTheme="majorHAnsi" w:hAnsiTheme="majorHAnsi" w:cstheme="majorHAnsi"/>
        </w:rPr>
        <w:t xml:space="preserve">storytelling </w:t>
      </w:r>
      <w:r w:rsidRPr="007F0715">
        <w:rPr>
          <w:rFonts w:asciiTheme="majorHAnsi" w:hAnsiTheme="majorHAnsi" w:cstheme="majorHAnsi"/>
        </w:rPr>
        <w:t>that showcases the impact of cycling.</w:t>
      </w:r>
    </w:p>
    <w:p w14:paraId="6A72CD51" w14:textId="410EFFDB" w:rsidR="005A5EBC" w:rsidRPr="007F0715" w:rsidRDefault="007A62C8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>Lead public affairs and political engagement activities.</w:t>
      </w:r>
    </w:p>
    <w:p w14:paraId="513B8579" w14:textId="2B6A71D4" w:rsidR="005A5EBC" w:rsidRPr="007F0715" w:rsidRDefault="007A62C8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>Support international relations opportunities.</w:t>
      </w:r>
    </w:p>
    <w:p w14:paraId="1488972A" w14:textId="1F67D6F4" w:rsidR="002032FD" w:rsidRPr="00721A85" w:rsidRDefault="007A62C8" w:rsidP="00721A85">
      <w:pPr>
        <w:pStyle w:val="Heading1"/>
        <w:rPr>
          <w:rFonts w:cstheme="majorHAnsi"/>
        </w:rPr>
      </w:pPr>
      <w:r w:rsidRPr="007F0715">
        <w:rPr>
          <w:rFonts w:cstheme="majorHAnsi"/>
        </w:rPr>
        <w:t>About You</w:t>
      </w:r>
    </w:p>
    <w:p w14:paraId="3553FC23" w14:textId="0D87B58A" w:rsidR="002032FD" w:rsidRPr="00AE0243" w:rsidRDefault="002032FD" w:rsidP="002032FD">
      <w:pPr>
        <w:rPr>
          <w:rFonts w:asciiTheme="majorHAnsi" w:hAnsiTheme="majorHAnsi" w:cstheme="majorHAnsi"/>
        </w:rPr>
      </w:pPr>
      <w:r w:rsidRPr="00AE0243">
        <w:rPr>
          <w:rFonts w:asciiTheme="majorHAnsi" w:hAnsiTheme="majorHAnsi" w:cstheme="majorHAnsi"/>
        </w:rPr>
        <w:t>Essential</w:t>
      </w:r>
    </w:p>
    <w:p w14:paraId="5B87BE26" w14:textId="7E3CE65D" w:rsidR="005A5EBC" w:rsidRPr="007F0715" w:rsidRDefault="007A62C8" w:rsidP="004236C8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 xml:space="preserve">Proven experience in leading </w:t>
      </w:r>
      <w:proofErr w:type="spellStart"/>
      <w:r w:rsidR="00C73657">
        <w:rPr>
          <w:rFonts w:asciiTheme="majorHAnsi" w:hAnsiTheme="majorHAnsi" w:cstheme="majorHAnsi"/>
        </w:rPr>
        <w:t>program</w:t>
      </w:r>
      <w:r w:rsidR="00A47665">
        <w:rPr>
          <w:rFonts w:asciiTheme="majorHAnsi" w:hAnsiTheme="majorHAnsi" w:cstheme="majorHAnsi"/>
        </w:rPr>
        <w:t>me</w:t>
      </w:r>
      <w:r w:rsidR="00C73657">
        <w:rPr>
          <w:rFonts w:asciiTheme="majorHAnsi" w:hAnsiTheme="majorHAnsi" w:cstheme="majorHAnsi"/>
        </w:rPr>
        <w:t>s</w:t>
      </w:r>
      <w:proofErr w:type="spellEnd"/>
      <w:r w:rsidR="00701F3D" w:rsidRPr="007F0715">
        <w:rPr>
          <w:rFonts w:asciiTheme="majorHAnsi" w:hAnsiTheme="majorHAnsi" w:cstheme="majorHAnsi"/>
        </w:rPr>
        <w:t xml:space="preserve"> that make a</w:t>
      </w:r>
      <w:r w:rsidR="00024EC9" w:rsidRPr="007F0715">
        <w:rPr>
          <w:rFonts w:asciiTheme="majorHAnsi" w:hAnsiTheme="majorHAnsi" w:cstheme="majorHAnsi"/>
        </w:rPr>
        <w:t xml:space="preserve"> meaningful and </w:t>
      </w:r>
      <w:r w:rsidR="00B13A0D" w:rsidRPr="007F0715">
        <w:rPr>
          <w:rFonts w:asciiTheme="majorHAnsi" w:hAnsiTheme="majorHAnsi" w:cstheme="majorHAnsi"/>
        </w:rPr>
        <w:t>measurable</w:t>
      </w:r>
      <w:r w:rsidR="00701F3D" w:rsidRPr="007F0715">
        <w:rPr>
          <w:rFonts w:asciiTheme="majorHAnsi" w:hAnsiTheme="majorHAnsi" w:cstheme="majorHAnsi"/>
        </w:rPr>
        <w:t xml:space="preserve"> impact to </w:t>
      </w:r>
      <w:r w:rsidR="00896595" w:rsidRPr="007F0715">
        <w:rPr>
          <w:rFonts w:asciiTheme="majorHAnsi" w:hAnsiTheme="majorHAnsi" w:cstheme="majorHAnsi"/>
        </w:rPr>
        <w:t>communities</w:t>
      </w:r>
      <w:r w:rsidRPr="007F0715">
        <w:rPr>
          <w:rFonts w:asciiTheme="majorHAnsi" w:hAnsiTheme="majorHAnsi" w:cstheme="majorHAnsi"/>
        </w:rPr>
        <w:t>, ideally within sport, health, or community development.</w:t>
      </w:r>
    </w:p>
    <w:p w14:paraId="01969864" w14:textId="53A396A1" w:rsidR="005A5EBC" w:rsidRPr="007F0715" w:rsidRDefault="007A62C8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 xml:space="preserve">Strong </w:t>
      </w:r>
      <w:proofErr w:type="spellStart"/>
      <w:r w:rsidRPr="007F0715">
        <w:rPr>
          <w:rFonts w:asciiTheme="majorHAnsi" w:hAnsiTheme="majorHAnsi" w:cstheme="majorHAnsi"/>
        </w:rPr>
        <w:t>organisational</w:t>
      </w:r>
      <w:proofErr w:type="spellEnd"/>
      <w:r w:rsidRPr="007F0715">
        <w:rPr>
          <w:rFonts w:asciiTheme="majorHAnsi" w:hAnsiTheme="majorHAnsi" w:cstheme="majorHAnsi"/>
        </w:rPr>
        <w:t xml:space="preserve"> skills with the ability to manage complex projects and budgets</w:t>
      </w:r>
      <w:r w:rsidR="004D559A" w:rsidRPr="007F0715">
        <w:rPr>
          <w:rFonts w:asciiTheme="majorHAnsi" w:hAnsiTheme="majorHAnsi" w:cstheme="majorHAnsi"/>
        </w:rPr>
        <w:t xml:space="preserve"> </w:t>
      </w:r>
      <w:r w:rsidR="0048277D" w:rsidRPr="007F0715">
        <w:rPr>
          <w:rFonts w:asciiTheme="majorHAnsi" w:hAnsiTheme="majorHAnsi" w:cstheme="majorHAnsi"/>
        </w:rPr>
        <w:t xml:space="preserve">on time and within </w:t>
      </w:r>
      <w:proofErr w:type="gramStart"/>
      <w:r w:rsidR="0048277D" w:rsidRPr="007F0715">
        <w:rPr>
          <w:rFonts w:asciiTheme="majorHAnsi" w:hAnsiTheme="majorHAnsi" w:cstheme="majorHAnsi"/>
        </w:rPr>
        <w:t>budget, and</w:t>
      </w:r>
      <w:proofErr w:type="gramEnd"/>
      <w:r w:rsidR="0048277D" w:rsidRPr="007F0715">
        <w:rPr>
          <w:rFonts w:asciiTheme="majorHAnsi" w:hAnsiTheme="majorHAnsi" w:cstheme="majorHAnsi"/>
        </w:rPr>
        <w:t xml:space="preserve"> </w:t>
      </w:r>
      <w:r w:rsidR="003A586A" w:rsidRPr="007F0715">
        <w:rPr>
          <w:rFonts w:asciiTheme="majorHAnsi" w:hAnsiTheme="majorHAnsi" w:cstheme="majorHAnsi"/>
        </w:rPr>
        <w:t>continuously evaluated for success and impact</w:t>
      </w:r>
      <w:r w:rsidR="006362C8">
        <w:rPr>
          <w:rFonts w:asciiTheme="majorHAnsi" w:hAnsiTheme="majorHAnsi" w:cstheme="majorHAnsi"/>
        </w:rPr>
        <w:t>.</w:t>
      </w:r>
    </w:p>
    <w:p w14:paraId="0960ECFA" w14:textId="45D68ECE" w:rsidR="005A5EBC" w:rsidRDefault="007A62C8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>Excellent relationship management and stakeholder engagement skills</w:t>
      </w:r>
      <w:r w:rsidR="00E53B91" w:rsidRPr="007F0715">
        <w:rPr>
          <w:rFonts w:asciiTheme="majorHAnsi" w:hAnsiTheme="majorHAnsi" w:cstheme="majorHAnsi"/>
        </w:rPr>
        <w:t xml:space="preserve"> with a strong </w:t>
      </w:r>
      <w:r w:rsidR="00446580" w:rsidRPr="007F0715">
        <w:rPr>
          <w:rFonts w:asciiTheme="majorHAnsi" w:hAnsiTheme="majorHAnsi" w:cstheme="majorHAnsi"/>
        </w:rPr>
        <w:t xml:space="preserve">track record of establishing, nurturing </w:t>
      </w:r>
      <w:r w:rsidR="00701F3D" w:rsidRPr="007F0715">
        <w:rPr>
          <w:rFonts w:asciiTheme="majorHAnsi" w:hAnsiTheme="majorHAnsi" w:cstheme="majorHAnsi"/>
        </w:rPr>
        <w:t xml:space="preserve">and maintaining partnerships across </w:t>
      </w:r>
      <w:r w:rsidR="00896595" w:rsidRPr="007F0715">
        <w:rPr>
          <w:rFonts w:asciiTheme="majorHAnsi" w:hAnsiTheme="majorHAnsi" w:cstheme="majorHAnsi"/>
        </w:rPr>
        <w:t>diverse</w:t>
      </w:r>
      <w:r w:rsidR="00701F3D" w:rsidRPr="007F0715">
        <w:rPr>
          <w:rFonts w:asciiTheme="majorHAnsi" w:hAnsiTheme="majorHAnsi" w:cstheme="majorHAnsi"/>
        </w:rPr>
        <w:t xml:space="preserve"> stakeholders</w:t>
      </w:r>
      <w:r w:rsidR="006362C8">
        <w:rPr>
          <w:rFonts w:asciiTheme="majorHAnsi" w:hAnsiTheme="majorHAnsi" w:cstheme="majorHAnsi"/>
        </w:rPr>
        <w:t>.</w:t>
      </w:r>
    </w:p>
    <w:p w14:paraId="5BCFA870" w14:textId="4B6A51EE" w:rsidR="005F1261" w:rsidRDefault="005776B9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Knowledge of Scottish </w:t>
      </w:r>
      <w:r w:rsidR="00D15DB2">
        <w:rPr>
          <w:rFonts w:asciiTheme="majorHAnsi" w:hAnsiTheme="majorHAnsi" w:cstheme="majorHAnsi"/>
        </w:rPr>
        <w:t>Government</w:t>
      </w:r>
      <w:r>
        <w:rPr>
          <w:rFonts w:asciiTheme="majorHAnsi" w:hAnsiTheme="majorHAnsi" w:cstheme="majorHAnsi"/>
        </w:rPr>
        <w:t xml:space="preserve"> </w:t>
      </w:r>
      <w:r w:rsidR="00D15DB2">
        <w:rPr>
          <w:rFonts w:asciiTheme="majorHAnsi" w:hAnsiTheme="majorHAnsi" w:cstheme="majorHAnsi"/>
        </w:rPr>
        <w:t>priorities</w:t>
      </w:r>
      <w:r>
        <w:rPr>
          <w:rFonts w:asciiTheme="majorHAnsi" w:hAnsiTheme="majorHAnsi" w:cstheme="majorHAnsi"/>
        </w:rPr>
        <w:t xml:space="preserve"> and</w:t>
      </w:r>
      <w:r w:rsidR="006331A4">
        <w:rPr>
          <w:rFonts w:asciiTheme="majorHAnsi" w:hAnsiTheme="majorHAnsi" w:cstheme="majorHAnsi"/>
        </w:rPr>
        <w:t xml:space="preserve"> </w:t>
      </w:r>
      <w:r w:rsidR="00AC07A1">
        <w:rPr>
          <w:rFonts w:asciiTheme="majorHAnsi" w:hAnsiTheme="majorHAnsi" w:cstheme="majorHAnsi"/>
        </w:rPr>
        <w:t>the strategic framework for</w:t>
      </w:r>
      <w:r>
        <w:rPr>
          <w:rFonts w:asciiTheme="majorHAnsi" w:hAnsiTheme="majorHAnsi" w:cstheme="majorHAnsi"/>
        </w:rPr>
        <w:t xml:space="preserve"> </w:t>
      </w:r>
      <w:r w:rsidR="00E427EE">
        <w:rPr>
          <w:rFonts w:asciiTheme="majorHAnsi" w:hAnsiTheme="majorHAnsi" w:cstheme="majorHAnsi"/>
        </w:rPr>
        <w:t xml:space="preserve">public sector </w:t>
      </w:r>
      <w:r w:rsidR="00E16D4B">
        <w:rPr>
          <w:rFonts w:asciiTheme="majorHAnsi" w:hAnsiTheme="majorHAnsi" w:cstheme="majorHAnsi"/>
        </w:rPr>
        <w:t>agencies.</w:t>
      </w:r>
    </w:p>
    <w:p w14:paraId="26B5E48D" w14:textId="77777777" w:rsidR="00721A85" w:rsidRDefault="00721A85" w:rsidP="00AE0243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14:paraId="5EAE795D" w14:textId="062724A8" w:rsidR="00AE0243" w:rsidRPr="007F0715" w:rsidRDefault="00AE0243" w:rsidP="00AE0243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Desirable</w:t>
      </w:r>
    </w:p>
    <w:p w14:paraId="540441E3" w14:textId="27868394" w:rsidR="00896595" w:rsidRPr="007F0715" w:rsidRDefault="006D7674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>Natural</w:t>
      </w:r>
      <w:r w:rsidR="00AB6139" w:rsidRPr="007F0715">
        <w:rPr>
          <w:rFonts w:asciiTheme="majorHAnsi" w:hAnsiTheme="majorHAnsi" w:cstheme="majorHAnsi"/>
        </w:rPr>
        <w:t xml:space="preserve"> collaborator, able to bring people together across internal teams and external </w:t>
      </w:r>
      <w:proofErr w:type="spellStart"/>
      <w:r w:rsidR="00E1036E" w:rsidRPr="007F0715">
        <w:rPr>
          <w:rFonts w:asciiTheme="majorHAnsi" w:hAnsiTheme="majorHAnsi" w:cstheme="majorHAnsi"/>
        </w:rPr>
        <w:t>organi</w:t>
      </w:r>
      <w:r w:rsidR="00E1036E">
        <w:rPr>
          <w:rFonts w:asciiTheme="majorHAnsi" w:hAnsiTheme="majorHAnsi" w:cstheme="majorHAnsi"/>
        </w:rPr>
        <w:t>s</w:t>
      </w:r>
      <w:r w:rsidR="00E1036E" w:rsidRPr="007F0715">
        <w:rPr>
          <w:rFonts w:asciiTheme="majorHAnsi" w:hAnsiTheme="majorHAnsi" w:cstheme="majorHAnsi"/>
        </w:rPr>
        <w:t>ations</w:t>
      </w:r>
      <w:proofErr w:type="spellEnd"/>
      <w:r w:rsidRPr="007F0715">
        <w:rPr>
          <w:rFonts w:asciiTheme="majorHAnsi" w:hAnsiTheme="majorHAnsi" w:cstheme="majorHAnsi"/>
        </w:rPr>
        <w:t xml:space="preserve"> to achieve shared goals</w:t>
      </w:r>
      <w:r w:rsidR="006362C8">
        <w:rPr>
          <w:rFonts w:asciiTheme="majorHAnsi" w:hAnsiTheme="majorHAnsi" w:cstheme="majorHAnsi"/>
        </w:rPr>
        <w:t>.</w:t>
      </w:r>
    </w:p>
    <w:p w14:paraId="666FF295" w14:textId="7E1E6049" w:rsidR="005A5EBC" w:rsidRPr="007F0715" w:rsidRDefault="007A62C8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 xml:space="preserve">Creative and strategic thinker with a passion for </w:t>
      </w:r>
      <w:r w:rsidR="00575133" w:rsidRPr="007F0715">
        <w:rPr>
          <w:rFonts w:asciiTheme="majorHAnsi" w:hAnsiTheme="majorHAnsi" w:cstheme="majorHAnsi"/>
        </w:rPr>
        <w:t>making a difference to people’s lives</w:t>
      </w:r>
      <w:r w:rsidR="00075AA7" w:rsidRPr="007F0715">
        <w:rPr>
          <w:rFonts w:asciiTheme="majorHAnsi" w:hAnsiTheme="majorHAnsi" w:cstheme="majorHAnsi"/>
        </w:rPr>
        <w:t xml:space="preserve"> and confident in </w:t>
      </w:r>
      <w:r w:rsidR="00A134C7" w:rsidRPr="007F0715">
        <w:rPr>
          <w:rFonts w:asciiTheme="majorHAnsi" w:hAnsiTheme="majorHAnsi" w:cstheme="majorHAnsi"/>
        </w:rPr>
        <w:t>challenging</w:t>
      </w:r>
      <w:r w:rsidR="00075AA7" w:rsidRPr="007F0715">
        <w:rPr>
          <w:rFonts w:asciiTheme="majorHAnsi" w:hAnsiTheme="majorHAnsi" w:cstheme="majorHAnsi"/>
        </w:rPr>
        <w:t xml:space="preserve"> the </w:t>
      </w:r>
      <w:r w:rsidR="00A134C7" w:rsidRPr="007F0715">
        <w:rPr>
          <w:rFonts w:asciiTheme="majorHAnsi" w:hAnsiTheme="majorHAnsi" w:cstheme="majorHAnsi"/>
        </w:rPr>
        <w:t>status quo, problem solving and driving forward new ideas.</w:t>
      </w:r>
    </w:p>
    <w:p w14:paraId="6FBA3992" w14:textId="139016D2" w:rsidR="005A5EBC" w:rsidRDefault="00A05B4F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lastRenderedPageBreak/>
        <w:t xml:space="preserve">Excellent </w:t>
      </w:r>
      <w:r w:rsidR="007A62C8" w:rsidRPr="007F0715">
        <w:rPr>
          <w:rFonts w:asciiTheme="majorHAnsi" w:hAnsiTheme="majorHAnsi" w:cstheme="majorHAnsi"/>
        </w:rPr>
        <w:t>communicat</w:t>
      </w:r>
      <w:r w:rsidR="00700C8B" w:rsidRPr="007F0715">
        <w:rPr>
          <w:rFonts w:asciiTheme="majorHAnsi" w:hAnsiTheme="majorHAnsi" w:cstheme="majorHAnsi"/>
        </w:rPr>
        <w:t>ion and interpersonal skills</w:t>
      </w:r>
      <w:r w:rsidR="007A62C8" w:rsidRPr="007F0715">
        <w:rPr>
          <w:rFonts w:asciiTheme="majorHAnsi" w:hAnsiTheme="majorHAnsi" w:cstheme="majorHAnsi"/>
        </w:rPr>
        <w:t xml:space="preserve"> with the ability to inspire and </w:t>
      </w:r>
      <w:r w:rsidR="002173AB" w:rsidRPr="007F0715">
        <w:rPr>
          <w:rFonts w:asciiTheme="majorHAnsi" w:hAnsiTheme="majorHAnsi" w:cstheme="majorHAnsi"/>
        </w:rPr>
        <w:t>mobilize</w:t>
      </w:r>
      <w:r w:rsidR="00700C8B" w:rsidRPr="007F0715">
        <w:rPr>
          <w:rFonts w:asciiTheme="majorHAnsi" w:hAnsiTheme="majorHAnsi" w:cstheme="majorHAnsi"/>
        </w:rPr>
        <w:t xml:space="preserve"> </w:t>
      </w:r>
      <w:r w:rsidR="002173AB" w:rsidRPr="007F0715">
        <w:rPr>
          <w:rFonts w:asciiTheme="majorHAnsi" w:hAnsiTheme="majorHAnsi" w:cstheme="majorHAnsi"/>
        </w:rPr>
        <w:t>p</w:t>
      </w:r>
      <w:r w:rsidR="00700C8B" w:rsidRPr="007F0715">
        <w:rPr>
          <w:rFonts w:asciiTheme="majorHAnsi" w:hAnsiTheme="majorHAnsi" w:cstheme="majorHAnsi"/>
        </w:rPr>
        <w:t xml:space="preserve">eople around a shared </w:t>
      </w:r>
      <w:r w:rsidR="002173AB" w:rsidRPr="007F0715">
        <w:rPr>
          <w:rFonts w:asciiTheme="majorHAnsi" w:hAnsiTheme="majorHAnsi" w:cstheme="majorHAnsi"/>
        </w:rPr>
        <w:t>purpose.</w:t>
      </w:r>
    </w:p>
    <w:p w14:paraId="2ECAFF27" w14:textId="797C82B1" w:rsidR="0097658A" w:rsidRPr="007F0715" w:rsidRDefault="008E1BDD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Experience</w:t>
      </w:r>
      <w:r w:rsidR="0097658A">
        <w:rPr>
          <w:rFonts w:asciiTheme="majorHAnsi" w:hAnsiTheme="majorHAnsi" w:cstheme="majorHAnsi"/>
        </w:rPr>
        <w:t xml:space="preserve"> in </w:t>
      </w:r>
      <w:r>
        <w:rPr>
          <w:rFonts w:asciiTheme="majorHAnsi" w:hAnsiTheme="majorHAnsi" w:cstheme="majorHAnsi"/>
        </w:rPr>
        <w:t>securing investment to deliv</w:t>
      </w:r>
      <w:r w:rsidR="00B26D6A">
        <w:rPr>
          <w:rFonts w:asciiTheme="majorHAnsi" w:hAnsiTheme="majorHAnsi" w:cstheme="majorHAnsi"/>
        </w:rPr>
        <w:t>er social change.</w:t>
      </w:r>
    </w:p>
    <w:p w14:paraId="5F068A9E" w14:textId="1CBDA416" w:rsidR="005A5EBC" w:rsidRPr="007F0715" w:rsidRDefault="007A62C8" w:rsidP="002173AB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 xml:space="preserve">Experience in managing teams and </w:t>
      </w:r>
      <w:r w:rsidR="001C1338">
        <w:rPr>
          <w:rFonts w:asciiTheme="majorHAnsi" w:hAnsiTheme="majorHAnsi" w:cstheme="majorHAnsi"/>
        </w:rPr>
        <w:t>building p</w:t>
      </w:r>
      <w:r w:rsidR="0090033B">
        <w:rPr>
          <w:rFonts w:asciiTheme="majorHAnsi" w:hAnsiTheme="majorHAnsi" w:cstheme="majorHAnsi"/>
        </w:rPr>
        <w:t xml:space="preserve">roductive relationships with </w:t>
      </w:r>
      <w:r w:rsidRPr="007F0715">
        <w:rPr>
          <w:rFonts w:asciiTheme="majorHAnsi" w:hAnsiTheme="majorHAnsi" w:cstheme="majorHAnsi"/>
        </w:rPr>
        <w:t>external agencies.</w:t>
      </w:r>
    </w:p>
    <w:p w14:paraId="1900C171" w14:textId="13B890DB" w:rsidR="005A5EBC" w:rsidRPr="007F0715" w:rsidRDefault="007A62C8">
      <w:pPr>
        <w:pStyle w:val="ListBullet"/>
        <w:rPr>
          <w:rFonts w:asciiTheme="majorHAnsi" w:hAnsiTheme="majorHAnsi" w:cstheme="majorHAnsi"/>
        </w:rPr>
      </w:pPr>
      <w:r w:rsidRPr="007F0715">
        <w:rPr>
          <w:rFonts w:asciiTheme="majorHAnsi" w:hAnsiTheme="majorHAnsi" w:cstheme="majorHAnsi"/>
        </w:rPr>
        <w:t>Passionate about the transformative power of cycling and major sporting events.</w:t>
      </w:r>
    </w:p>
    <w:sectPr w:rsidR="005A5EBC" w:rsidRPr="007F071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6C27" w14:textId="77777777" w:rsidR="00EA0FD5" w:rsidRDefault="00EA0FD5" w:rsidP="00EA0FD5">
      <w:pPr>
        <w:spacing w:after="0" w:line="240" w:lineRule="auto"/>
      </w:pPr>
      <w:r>
        <w:separator/>
      </w:r>
    </w:p>
  </w:endnote>
  <w:endnote w:type="continuationSeparator" w:id="0">
    <w:p w14:paraId="7DFF450C" w14:textId="77777777" w:rsidR="00EA0FD5" w:rsidRDefault="00EA0FD5" w:rsidP="00EA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FB4B9" w14:textId="77777777" w:rsidR="00EA0FD5" w:rsidRDefault="00EA0FD5" w:rsidP="00EA0FD5">
      <w:pPr>
        <w:spacing w:after="0" w:line="240" w:lineRule="auto"/>
      </w:pPr>
      <w:r>
        <w:separator/>
      </w:r>
    </w:p>
  </w:footnote>
  <w:footnote w:type="continuationSeparator" w:id="0">
    <w:p w14:paraId="630EA02E" w14:textId="77777777" w:rsidR="00EA0FD5" w:rsidRDefault="00EA0FD5" w:rsidP="00EA0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E759" w14:textId="5A9B6817" w:rsidR="00EA0FD5" w:rsidRDefault="00EA0FD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FAB275" wp14:editId="0A42126A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2012315" cy="971550"/>
          <wp:effectExtent l="0" t="0" r="6985" b="0"/>
          <wp:wrapTight wrapText="bothSides">
            <wp:wrapPolygon edited="0">
              <wp:start x="0" y="0"/>
              <wp:lineTo x="0" y="21176"/>
              <wp:lineTo x="21470" y="21176"/>
              <wp:lineTo x="21470" y="0"/>
              <wp:lineTo x="0" y="0"/>
            </wp:wrapPolygon>
          </wp:wrapTight>
          <wp:docPr id="295018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31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396F6E"/>
    <w:multiLevelType w:val="hybridMultilevel"/>
    <w:tmpl w:val="3A6821E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69C4828"/>
    <w:multiLevelType w:val="hybridMultilevel"/>
    <w:tmpl w:val="AFF242A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89618574">
    <w:abstractNumId w:val="8"/>
  </w:num>
  <w:num w:numId="2" w16cid:durableId="1350714195">
    <w:abstractNumId w:val="6"/>
  </w:num>
  <w:num w:numId="3" w16cid:durableId="509881081">
    <w:abstractNumId w:val="5"/>
  </w:num>
  <w:num w:numId="4" w16cid:durableId="799616828">
    <w:abstractNumId w:val="4"/>
  </w:num>
  <w:num w:numId="5" w16cid:durableId="1752696651">
    <w:abstractNumId w:val="7"/>
  </w:num>
  <w:num w:numId="6" w16cid:durableId="219218571">
    <w:abstractNumId w:val="3"/>
  </w:num>
  <w:num w:numId="7" w16cid:durableId="1753088307">
    <w:abstractNumId w:val="2"/>
  </w:num>
  <w:num w:numId="8" w16cid:durableId="1546525700">
    <w:abstractNumId w:val="1"/>
  </w:num>
  <w:num w:numId="9" w16cid:durableId="1175992053">
    <w:abstractNumId w:val="0"/>
  </w:num>
  <w:num w:numId="10" w16cid:durableId="850527890">
    <w:abstractNumId w:val="10"/>
  </w:num>
  <w:num w:numId="11" w16cid:durableId="20505686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D2A"/>
    <w:rsid w:val="00024EC9"/>
    <w:rsid w:val="00034616"/>
    <w:rsid w:val="0006063C"/>
    <w:rsid w:val="00075AA7"/>
    <w:rsid w:val="00080431"/>
    <w:rsid w:val="00083F4B"/>
    <w:rsid w:val="00094620"/>
    <w:rsid w:val="001046AF"/>
    <w:rsid w:val="0010762E"/>
    <w:rsid w:val="0015074B"/>
    <w:rsid w:val="00150926"/>
    <w:rsid w:val="001A4A05"/>
    <w:rsid w:val="001C1338"/>
    <w:rsid w:val="001C27E1"/>
    <w:rsid w:val="001E36E5"/>
    <w:rsid w:val="002032FD"/>
    <w:rsid w:val="002173AB"/>
    <w:rsid w:val="00222038"/>
    <w:rsid w:val="00236D6D"/>
    <w:rsid w:val="0027016D"/>
    <w:rsid w:val="00290C29"/>
    <w:rsid w:val="0029639D"/>
    <w:rsid w:val="002C1AD0"/>
    <w:rsid w:val="002D0ABE"/>
    <w:rsid w:val="002D1321"/>
    <w:rsid w:val="002F294C"/>
    <w:rsid w:val="00314244"/>
    <w:rsid w:val="00320801"/>
    <w:rsid w:val="00326F90"/>
    <w:rsid w:val="003424A8"/>
    <w:rsid w:val="00343FDF"/>
    <w:rsid w:val="003448EC"/>
    <w:rsid w:val="00366C51"/>
    <w:rsid w:val="00372677"/>
    <w:rsid w:val="00373066"/>
    <w:rsid w:val="0038240A"/>
    <w:rsid w:val="003A586A"/>
    <w:rsid w:val="003C0BDA"/>
    <w:rsid w:val="003D22D4"/>
    <w:rsid w:val="004055D1"/>
    <w:rsid w:val="0041740A"/>
    <w:rsid w:val="004236C8"/>
    <w:rsid w:val="00434A0B"/>
    <w:rsid w:val="00446580"/>
    <w:rsid w:val="0048277D"/>
    <w:rsid w:val="004979CD"/>
    <w:rsid w:val="004C7CB2"/>
    <w:rsid w:val="004D559A"/>
    <w:rsid w:val="004D63ED"/>
    <w:rsid w:val="005077F5"/>
    <w:rsid w:val="00511A52"/>
    <w:rsid w:val="00562C0B"/>
    <w:rsid w:val="005647BC"/>
    <w:rsid w:val="00575133"/>
    <w:rsid w:val="005776B9"/>
    <w:rsid w:val="005A5EBC"/>
    <w:rsid w:val="005A75D2"/>
    <w:rsid w:val="005D3A46"/>
    <w:rsid w:val="005D3E71"/>
    <w:rsid w:val="005E031B"/>
    <w:rsid w:val="005F1261"/>
    <w:rsid w:val="0060307F"/>
    <w:rsid w:val="00603CD8"/>
    <w:rsid w:val="006047F3"/>
    <w:rsid w:val="0063015E"/>
    <w:rsid w:val="006331A4"/>
    <w:rsid w:val="006362C8"/>
    <w:rsid w:val="00667B6C"/>
    <w:rsid w:val="00697299"/>
    <w:rsid w:val="006B3CEF"/>
    <w:rsid w:val="006B5BCE"/>
    <w:rsid w:val="006B711D"/>
    <w:rsid w:val="006D7674"/>
    <w:rsid w:val="00700C8B"/>
    <w:rsid w:val="00701F3D"/>
    <w:rsid w:val="007116F5"/>
    <w:rsid w:val="00717249"/>
    <w:rsid w:val="00721A85"/>
    <w:rsid w:val="007242AD"/>
    <w:rsid w:val="00787E87"/>
    <w:rsid w:val="007A62C8"/>
    <w:rsid w:val="007B19A5"/>
    <w:rsid w:val="007C1A67"/>
    <w:rsid w:val="007F0715"/>
    <w:rsid w:val="007F1A4C"/>
    <w:rsid w:val="007F4C6F"/>
    <w:rsid w:val="0080648B"/>
    <w:rsid w:val="0083314F"/>
    <w:rsid w:val="008352FA"/>
    <w:rsid w:val="00896595"/>
    <w:rsid w:val="008B35EB"/>
    <w:rsid w:val="008E1BDD"/>
    <w:rsid w:val="008E202C"/>
    <w:rsid w:val="0090033B"/>
    <w:rsid w:val="00937F0D"/>
    <w:rsid w:val="0097658A"/>
    <w:rsid w:val="00997B1D"/>
    <w:rsid w:val="009A579B"/>
    <w:rsid w:val="00A05B4F"/>
    <w:rsid w:val="00A06F2D"/>
    <w:rsid w:val="00A134C7"/>
    <w:rsid w:val="00A13CC8"/>
    <w:rsid w:val="00A31FB2"/>
    <w:rsid w:val="00A47665"/>
    <w:rsid w:val="00A61A4D"/>
    <w:rsid w:val="00A71D11"/>
    <w:rsid w:val="00A80933"/>
    <w:rsid w:val="00A924A0"/>
    <w:rsid w:val="00A963F9"/>
    <w:rsid w:val="00A970CA"/>
    <w:rsid w:val="00AA034F"/>
    <w:rsid w:val="00AA1D8D"/>
    <w:rsid w:val="00AB12CE"/>
    <w:rsid w:val="00AB6139"/>
    <w:rsid w:val="00AC07A1"/>
    <w:rsid w:val="00AD4C38"/>
    <w:rsid w:val="00AE0243"/>
    <w:rsid w:val="00AE36E8"/>
    <w:rsid w:val="00B13A0D"/>
    <w:rsid w:val="00B14F7C"/>
    <w:rsid w:val="00B26D6A"/>
    <w:rsid w:val="00B47730"/>
    <w:rsid w:val="00BE6DB1"/>
    <w:rsid w:val="00C007AA"/>
    <w:rsid w:val="00C05F9C"/>
    <w:rsid w:val="00C067CE"/>
    <w:rsid w:val="00C122F4"/>
    <w:rsid w:val="00C15C50"/>
    <w:rsid w:val="00C400FB"/>
    <w:rsid w:val="00C543D3"/>
    <w:rsid w:val="00C73657"/>
    <w:rsid w:val="00C83536"/>
    <w:rsid w:val="00C91AE0"/>
    <w:rsid w:val="00CB0664"/>
    <w:rsid w:val="00CC2A93"/>
    <w:rsid w:val="00CE3E0C"/>
    <w:rsid w:val="00D02201"/>
    <w:rsid w:val="00D05FC7"/>
    <w:rsid w:val="00D15DB2"/>
    <w:rsid w:val="00D35E1D"/>
    <w:rsid w:val="00D41EAE"/>
    <w:rsid w:val="00D43D75"/>
    <w:rsid w:val="00D5073E"/>
    <w:rsid w:val="00D62BD4"/>
    <w:rsid w:val="00D65D36"/>
    <w:rsid w:val="00D91433"/>
    <w:rsid w:val="00D97546"/>
    <w:rsid w:val="00DC332C"/>
    <w:rsid w:val="00DE713A"/>
    <w:rsid w:val="00E01E25"/>
    <w:rsid w:val="00E1036E"/>
    <w:rsid w:val="00E16D4B"/>
    <w:rsid w:val="00E427EE"/>
    <w:rsid w:val="00E53B91"/>
    <w:rsid w:val="00E64209"/>
    <w:rsid w:val="00E83D21"/>
    <w:rsid w:val="00E93835"/>
    <w:rsid w:val="00EA0FD5"/>
    <w:rsid w:val="00EE7FDC"/>
    <w:rsid w:val="00F047D2"/>
    <w:rsid w:val="00F12BAC"/>
    <w:rsid w:val="00F13858"/>
    <w:rsid w:val="00F50959"/>
    <w:rsid w:val="00F800F0"/>
    <w:rsid w:val="00F87441"/>
    <w:rsid w:val="00FB368D"/>
    <w:rsid w:val="00FB5764"/>
    <w:rsid w:val="00FC693F"/>
    <w:rsid w:val="00FF12ED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D3A9D9"/>
  <w14:defaultImageDpi w14:val="300"/>
  <w15:docId w15:val="{EC0ACB5C-3E07-4B33-85F0-F5164080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642</Words>
  <Characters>3455</Characters>
  <Application>Microsoft Office Word</Application>
  <DocSecurity>0</DocSecurity>
  <Lines>181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 Matthews</cp:lastModifiedBy>
  <cp:revision>2</cp:revision>
  <cp:lastPrinted>2025-10-14T09:52:00Z</cp:lastPrinted>
  <dcterms:created xsi:type="dcterms:W3CDTF">2025-10-24T14:52:00Z</dcterms:created>
  <dcterms:modified xsi:type="dcterms:W3CDTF">2025-10-24T14:52:00Z</dcterms:modified>
  <cp:category/>
</cp:coreProperties>
</file>